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408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0069-01-2025-000685-21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Белоножкина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Белоножкин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4-007-2910-7406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110-302-428 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окончания договора ГПХ 10.10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д</w:t>
      </w:r>
      <w:r>
        <w:rPr>
          <w:rFonts w:ascii="Times New Roman" w:eastAsia="Times New Roman" w:hAnsi="Times New Roman" w:cs="Times New Roman"/>
          <w:sz w:val="26"/>
          <w:szCs w:val="26"/>
        </w:rPr>
        <w:t>о 12.10</w:t>
      </w:r>
      <w:r>
        <w:rPr>
          <w:rFonts w:ascii="Times New Roman" w:eastAsia="Times New Roman" w:hAnsi="Times New Roman" w:cs="Times New Roman"/>
          <w:sz w:val="26"/>
          <w:szCs w:val="26"/>
        </w:rPr>
        <w:t>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Белоножкин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Белоножкина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Белоножкина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14190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29.01.2025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Белоножкина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Белоножкина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Вадима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79702700000000249040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408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10">
    <w:name w:val="cat-UserDefined grp-4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